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美统时期的菲律宾华人  1898-1946</w:t>
      </w:r>
    </w:p>
    <w:p>
      <w:r>
        <w:rPr>
          <w:rFonts w:ascii="宋体" w:hAnsi="宋体" w:eastAsia="宋体"/>
          <w:sz w:val="24"/>
        </w:rPr>
        <w:t>Khin Khin Myint Jensen作；吴文焕译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美统时期的菲律宾华人  1898-1946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Khin Khin Myint Jensen作；吴文焕译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菲律宾华裔青年联合会；《世界日报》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本书出售、求购地址：https://www.jiaokey.com/book/detail/11221164.html</w:t>
      </w:r>
    </w:p>
    <w:p>
      <w:r>
        <w:t>更多相关图书推荐：https://www.jiaokey.com</w:t>
      </w:r>
    </w:p>
    <w:p>
      <w:r>
        <w:t>Khin Khin Myint Jensen作；吴文焕译 其他作品：https://www.jiaokey.com/tag/Khin Khin Myint Jensen作；吴文焕译.html</w:t>
      </w:r>
    </w:p>
    <w:p>
      <w:r>
        <w:t>菲律宾华裔青年联合会；《世界日报》 出版图书：https://www.jiaokey.com/tag/菲律宾华裔青年联合会；《世界日报》.html</w:t>
      </w:r>
    </w:p>
    <w:p>
      <w:r>
        <w:t>关键词搜索：https://www.jiaokey.com/tag/美统时期的菲律宾华人  1898-1946.html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