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厉害的日本人  漫画版</w:t>
      </w:r>
    </w:p>
    <w:p>
      <w:r>
        <w:rPr>
          <w:rFonts w:ascii="宋体" w:hAnsi="宋体" w:eastAsia="宋体"/>
          <w:sz w:val="24"/>
        </w:rPr>
        <w:t>日本经济新闻社著；石森章太郎绘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厉害的日本人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日本经济新闻社著；石森章太郎绘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本书出售、求购地址：https://www.jiaokey.com/book/detail/11221170.html</w:t>
      </w:r>
    </w:p>
    <w:p>
      <w:r>
        <w:t>更多相关图书推荐：https://www.jiaokey.com</w:t>
      </w:r>
    </w:p>
    <w:p>
      <w:r>
        <w:t>日本经济新闻社著；石森章太郎绘 其他作品：https://www.jiaokey.com/tag/日本经济新闻社著；石森章太郎绘.html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关键词搜索：https://www.jiaokey.com/tag/厉害的日本人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