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CI革命  塑造企业个性与美感的法宝</w:t>
      </w:r>
    </w:p>
    <w:p>
      <w:r>
        <w:rPr>
          <w:rFonts w:ascii="宋体" w:hAnsi="宋体" w:eastAsia="宋体"/>
          <w:sz w:val="24"/>
        </w:rPr>
        <w:t>孙秀梅编著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CI革命  塑造企业个性与美感的法宝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本书出售、求购地址：https://www.jiaokey.com/book/detail/11221422.html</w:t>
      </w:r>
    </w:p>
    <w:p>
      <w:r>
        <w:t>更多相关图书推荐：https://www.jiaokey.com</w:t>
      </w:r>
    </w:p>
    <w:p>
      <w:r>
        <w:t>孙秀梅编著 其他作品：https://www.jiaokey.com/tag/孙秀梅编著.html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关键词搜索：https://www.jiaokey.com/tag/CI革命  塑造企业个性与美感的法宝.html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