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STP营销  市场细分、目标市场选择与产品定位</w:t>
      </w:r>
    </w:p>
    <w:p>
      <w:r>
        <w:rPr>
          <w:rFonts w:ascii="宋体" w:hAnsi="宋体" w:eastAsia="宋体"/>
          <w:sz w:val="24"/>
        </w:rPr>
        <w:t>黄建军编著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STP营销  市场细分、目标市场选择与产品定位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本书出售、求购地址：https://www.jiaokey.com/book/detail/11221469.html</w:t>
      </w:r>
    </w:p>
    <w:p>
      <w:r>
        <w:t>更多相关图书推荐：https://www.jiaokey.com</w:t>
      </w:r>
    </w:p>
    <w:p>
      <w:r>
        <w:t>黄建军编著 其他作品：https://www.jiaokey.com/tag/黄建军编著.html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关键词搜索：https://www.jiaokey.com/tag/STP营销  市场细分、目标市场选择与产品定位.html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