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书名：中国现代文学史参考资料  翦佛集</w:t>
      </w:r>
    </w:p>
    <w:p>
      <w:r>
        <w:t>作者：林语堂著</w:t>
      </w:r>
    </w:p>
    <w:p>
      <w:r>
        <w:t>出版社：上海:上海书店出版社,1983.12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中国现代文学史参考资料  翦佛集 评论地址：https://www.jiaokey.com/book/detail/11221716.html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