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书名：怎样教好自然科学  献给小学和初中教师</w:t>
      </w:r>
    </w:p>
    <w:p>
      <w:r>
        <w:t>作者：（美）沃什顿（Washton，N.S.）著；张瑚，崇寿编译</w:t>
      </w:r>
    </w:p>
    <w:p>
      <w:r>
        <w:t>出版社：北京：北京出版社</w:t>
      </w:r>
    </w:p>
    <w:p>
      <w:r>
        <w:t>出版日期：1985.10</w:t>
      </w:r>
    </w:p>
    <w:p>
      <w:r>
        <w:t>总页数：343</w:t>
      </w:r>
    </w:p>
    <w:p>
      <w:r>
        <w:t>更多请访问教客网: www.jiaokey.com</w:t>
      </w:r>
    </w:p>
    <w:p>
      <w:r>
        <w:t>怎样教好自然科学  献给小学和初中教师 评论地址：https://www.jiaokey.com/book/detail/11221737.html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