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纳斯达克之雄  新经济19家领潮企业</w:t>
      </w:r>
    </w:p>
    <w:p>
      <w:r>
        <w:rPr>
          <w:rFonts w:ascii="宋体" w:hAnsi="宋体" w:eastAsia="宋体"/>
          <w:sz w:val="24"/>
        </w:rPr>
        <w:t>张寅等著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纳斯达克之雄  新经济19家领潮企业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高技术产业(学科: 企业管理 学科: 经验 地点: 美国) 高技术产业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本书出售、求购地址：https://www.jiaokey.com/book/detail/11221807.html</w:t>
      </w:r>
    </w:p>
    <w:p>
      <w:r>
        <w:t>更多相关图书推荐：https://www.jiaokey.com</w:t>
      </w:r>
    </w:p>
    <w:p>
      <w:r>
        <w:t>张寅等著 其他作品：https://www.jiaokey.com/tag/张寅等著.html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关键词搜索：https://www.jiaokey.com/tag/高技术产业(学科: 企业管理 学科: 经验 地点: 美国) 高技术产业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