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书名：中国农业现代化之路  近代中国农业结构、商品经济与农村市场</w:t>
      </w:r>
    </w:p>
    <w:p>
      <w:r>
        <w:t>作者：丁长清，慈鸿飞著</w:t>
      </w:r>
    </w:p>
    <w:p>
      <w:r>
        <w:t>出版社：北京：商务印书馆</w:t>
      </w:r>
    </w:p>
    <w:p>
      <w:r>
        <w:t>出版日期：2000.08</w:t>
      </w:r>
    </w:p>
    <w:p>
      <w:r>
        <w:t>总页数：408</w:t>
      </w:r>
    </w:p>
    <w:p>
      <w:r>
        <w:t>更多请访问教客网: www.jiaokey.com</w:t>
      </w:r>
    </w:p>
    <w:p>
      <w:r>
        <w:t>中国农业现代化之路  近代中国农业结构、商品经济与农村市场 评论地址：https://www.jiaokey.com/book/detail/11221879.html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