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  专业户、重点户、新联合体介绍</w:t>
      </w:r>
    </w:p>
    <w:p>
      <w:r>
        <w:t>作者：周平，吕桂英编著</w:t>
      </w:r>
    </w:p>
    <w:p>
      <w:r>
        <w:t>出版社：北京:农业出版社,1983.06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小康之路  专业户、重点户、新联合体介绍 评论地址：https://www.jiaokey.com/book/detail/11221901.html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