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“让世界了解中国”书目集粹  2003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“让世界了解中国”书目集粹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本书出售、求购地址：https://www.jiaokey.com/book/detail/11222187.html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关键词搜索：https://www.jiaokey.com/tag/“让世界了解中国”书目集粹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