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书名：文学理论简明教程  试用教材</w:t>
      </w:r>
    </w:p>
    <w:p>
      <w:r>
        <w:t>作者：于文杰编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文学理论简明教程  试用教材 评论地址：https://www.jiaokey.com/book/detail/11222221.html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