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书名：建院三十周年论文集  1955-1985</w:t>
      </w:r>
    </w:p>
    <w:p>
      <w:r>
        <w:t>作者：北京师范学院编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建院三十周年论文集  1955-1985 评论地址：https://www.jiaokey.com/book/detail/11222224.html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