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书名：世界中等教育发展与改革的趋势</w:t>
      </w:r>
    </w:p>
    <w:p>
      <w:r>
        <w:t>作者：国家教育委员会教育发展与政策研究中心，中国联合国教科文组织全国委员会秘书处编</w:t>
      </w:r>
    </w:p>
    <w:p>
      <w:r>
        <w:t>出版社：北京：人民教育出版社</w:t>
      </w:r>
    </w:p>
    <w:p>
      <w:r>
        <w:t>出版日期：1987.10</w:t>
      </w:r>
    </w:p>
    <w:p>
      <w:r>
        <w:t>总页数：540</w:t>
      </w:r>
    </w:p>
    <w:p>
      <w:r>
        <w:t>更多请访问教客网: www.jiaokey.com</w:t>
      </w:r>
    </w:p>
    <w:p>
      <w:r>
        <w:t>世界中等教育发展与改革的趋势 评论地址：https://www.jiaokey.com/book/detail/11222482.html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