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书名：《逻辑与语言学习》专辑  高考中常见逻辑错误例析  教学用书</w:t>
      </w:r>
    </w:p>
    <w:p>
      <w:r>
        <w:t>作者:刘世英，王维智，胡英旗等编</w:t>
      </w:r>
    </w:p>
    <w:p>
      <w:r>
        <w:t>出版社:《逻辑与语言》研究会编辑部</w:t>
      </w:r>
    </w:p>
    <w:p>
      <w:r>
        <w:t>出版日期：1981.03</w:t>
      </w:r>
    </w:p>
    <w:p>
      <w:r>
        <w:t>总页数：93</w:t>
      </w:r>
    </w:p>
    <w:p>
      <w:r>
        <w:t>更多请访问教客网:www.jiaokey.com</w:t>
      </w:r>
    </w:p>
    <w:p>
      <w:r>
        <w:t>《逻辑与语言学习》专辑  高考中常见逻辑错误例析  教学用书评论地址：https://www.jiaokey.com/book/detail/11222511.html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