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书名：小学语文教学艺术集锦</w:t>
      </w:r>
    </w:p>
    <w:p>
      <w:r>
        <w:t>作者：索士林，张光瑛，徐谦恕，韩大庚，柏凤琴，赵家丽编著</w:t>
      </w:r>
    </w:p>
    <w:p>
      <w:r>
        <w:t>出版社：职工教育出版社</w:t>
      </w:r>
    </w:p>
    <w:p>
      <w:r>
        <w:t>出版日期：1989.06</w:t>
      </w:r>
    </w:p>
    <w:p>
      <w:r>
        <w:t>总页数：244</w:t>
      </w:r>
    </w:p>
    <w:p>
      <w:r>
        <w:t>更多请访问教客网: www.jiaokey.com</w:t>
      </w:r>
    </w:p>
    <w:p>
      <w:r>
        <w:t>小学语文教学艺术集锦 评论地址：https://www.jiaokey.com/book/detail/11222682.html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