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书名：花木培养法</w:t>
      </w:r>
    </w:p>
    <w:p>
      <w:r>
        <w:t>作者：刘师汉，周铮编</w:t>
      </w:r>
    </w:p>
    <w:p>
      <w:r>
        <w:t>出版社：上海科技卫生出版社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花木培养法 评论地址：https://www.jiaokey.com/book/detail/11222762.html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