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书名：学习《关于建国以来党的若干历史问题的决议》辅导材料</w:t>
      </w:r>
    </w:p>
    <w:p>
      <w:r>
        <w:t>作者：黑龙江省松花江地区教育学院</w:t>
      </w:r>
    </w:p>
    <w:p>
      <w:r>
        <w:t>出版社：</w:t>
      </w:r>
    </w:p>
    <w:p>
      <w:r>
        <w:t>出版日期：1981.07</w:t>
      </w:r>
    </w:p>
    <w:p>
      <w:r>
        <w:t>总页数：49</w:t>
      </w:r>
    </w:p>
    <w:p>
      <w:r>
        <w:t>更多请访问教客网: www.jiaokey.com</w:t>
      </w:r>
    </w:p>
    <w:p>
      <w:r>
        <w:t>学习《关于建国以来党的若干历史问题的决议》辅导材料 评论地址：https://www.jiaokey.com/book/detail/11222913.html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