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书名：战略化人力资源基础  全新的人力资源管理战略方法</w:t>
      </w:r>
    </w:p>
    <w:p>
      <w:r>
        <w:t>作者：（英）迈克尔·阿姆斯特朗（Michael Armstrong）著；张晓萍，何昌邑等译</w:t>
      </w:r>
    </w:p>
    <w:p>
      <w:r>
        <w:t>出版社：北京：华夏出版社</w:t>
      </w:r>
    </w:p>
    <w:p>
      <w:r>
        <w:t>出版日期：2004.01</w:t>
      </w:r>
    </w:p>
    <w:p>
      <w:r>
        <w:t>总页数：380</w:t>
      </w:r>
    </w:p>
    <w:p>
      <w:r>
        <w:t>更多请访问教客网: www.jiaokey.com</w:t>
      </w:r>
    </w:p>
    <w:p>
      <w:r>
        <w:t>战略化人力资源基础  全新的人力资源管理战略方法 评论地址：https://www.jiaokey.com/book/detail/11223043.html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