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书名：用我一辈子去忘记  《夜色温柔》的故事</w:t>
      </w:r>
    </w:p>
    <w:p>
      <w:r>
        <w:t>作者：柴静著；晏文娟编</w:t>
      </w:r>
    </w:p>
    <w:p>
      <w:r>
        <w:t>出版社：海口：海南出版社</w:t>
      </w:r>
    </w:p>
    <w:p>
      <w:r>
        <w:t>出版日期：2001.08</w:t>
      </w:r>
    </w:p>
    <w:p>
      <w:r>
        <w:t>总页数：352</w:t>
      </w:r>
    </w:p>
    <w:p>
      <w:r>
        <w:t>更多请访问教客网: www.jiaokey.com</w:t>
      </w:r>
    </w:p>
    <w:p>
      <w:r>
        <w:t>用我一辈子去忘记  《夜色温柔》的故事 评论地址：https://www.jiaokey.com/book/detail/11223175.html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