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中华民族故事大系  第13卷  仡佬族民间故事  锡伯族民间故事  阿昌族民间故事</w:t>
      </w:r>
    </w:p>
    <w:p>
      <w:r>
        <w:rPr>
          <w:rFonts w:ascii="宋体" w:hAnsi="宋体" w:eastAsia="宋体"/>
          <w:sz w:val="24"/>
        </w:rPr>
        <w:t>田金海等编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中华民族故事大系  第13卷  仡佬族民间故事  锡伯族民间故事  阿昌族民间故事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田金海等编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本书出售、求购地址：https://www.jiaokey.com/book/detail/11223232.html</w:t>
      </w:r>
    </w:p>
    <w:p>
      <w:r>
        <w:t>更多相关图书推荐：https://www.jiaokey.com</w:t>
      </w:r>
    </w:p>
    <w:p>
      <w:r>
        <w:t>田金海等编 其他作品：https://www.jiaokey.com/tag/田金海等编.html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关键词搜索：https://www.jiaokey.com/tag/中华民族故事大系  第13卷  仡佬族民间故事  锡伯族民间故事  阿昌族民间故事.html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