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书名：小学语文教学原理与方法</w:t>
      </w:r>
    </w:p>
    <w:p>
      <w:r>
        <w:t>作者：佘同生主编</w:t>
      </w:r>
    </w:p>
    <w:p>
      <w:r>
        <w:t>出版社：长沙：中南工业大学出版社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小学语文教学原理与方法 评论地址：https://www.jiaokey.com/book/detail/11223257.html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