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书名：管理二十诫  管理者必须规避的问题</w:t>
      </w:r>
    </w:p>
    <w:p>
      <w:r>
        <w:t>作者：李一宇编著</w:t>
      </w:r>
    </w:p>
    <w:p>
      <w:r>
        <w:t>出版社：北京：金城出版社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管理二十诫  管理者必须规避的问题 评论地址：https://www.jiaokey.com/book/detail/11223323.html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