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越简单越优秀 培养高素质复合型孩子的中国教案 简单教育的N种方式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越简单越优秀 培养高素质复合型孩子的中国教案 简单教育的N种方式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本书出售、求购地址：https://www.jiaokey.com/book/detail/11223331.html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关键词搜索：https://www.jiaokey.com/tag/越简单越优秀 培养高素质复合型孩子的中国教案 简单教育的N种方式.html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