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目标的魔力  决定一生的20个关键</w:t>
      </w:r>
    </w:p>
    <w:p>
      <w:r>
        <w:rPr>
          <w:rFonts w:ascii="宋体" w:hAnsi="宋体" w:eastAsia="宋体"/>
          <w:sz w:val="24"/>
        </w:rPr>
        <w:t>康敏编译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目标的魔力  决定一生的20个关键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本书出售、求购地址：https://www.jiaokey.com/book/detail/11223347.html</w:t>
      </w:r>
    </w:p>
    <w:p>
      <w:r>
        <w:t>更多相关图书推荐：https://www.jiaokey.com</w:t>
      </w:r>
    </w:p>
    <w:p>
      <w:r>
        <w:t>康敏编译 其他作品：https://www.jiaokey.com/tag/康敏编译.html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关键词搜索：https://www.jiaokey.com/tag/目标的魔力  决定一生的20个关键.html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