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交互式听说训练  5大技巧克服人际交流的12种障碍</w:t>
      </w:r>
    </w:p>
    <w:p>
      <w:r>
        <w:rPr>
          <w:rFonts w:ascii="宋体" w:hAnsi="宋体" w:eastAsia="宋体"/>
          <w:sz w:val="24"/>
        </w:rPr>
        <w:t>（美）罗伯特·博尔顿（Robert Bolton）著；葛雪蕾，朱丽译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交互式听说训练  5大技巧克服人际交流的12种障碍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（美）罗伯特·博尔顿（Robert Bolton）著；葛雪蕾，朱丽译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本书出售、求购地址：https://www.jiaokey.com/book/detail/11223397.html</w:t>
      </w:r>
    </w:p>
    <w:p>
      <w:r>
        <w:t>更多相关图书推荐：https://www.jiaokey.com</w:t>
      </w:r>
    </w:p>
    <w:p>
      <w:r>
        <w:t>（美）罗伯特·博尔顿（Robert Bolton）著；葛雪蕾，朱丽译 其他作品：https://www.jiaokey.com/tag/（美）罗伯特·博尔顿（Robert Bolton）著；葛雪蕾，朱丽译.html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关键词搜索：https://www.jiaokey.com/tag/交互式听说训练  5大技巧克服人际交流的12种障碍.html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