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书名：企业成功的法则  企业标准化操作必读</w:t>
      </w:r>
    </w:p>
    <w:p>
      <w:r>
        <w:t>作者：李志军，陈永军编著</w:t>
      </w:r>
    </w:p>
    <w:p>
      <w:r>
        <w:t>出版社：北京：民主与建设出版社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企业成功的法则  企业标准化操作必读 评论地址：https://www.jiaokey.com/book/detail/11223500.html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