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一位财务经理眼中的企业兴衰  报表分析篇</w:t>
      </w:r>
    </w:p>
    <w:p>
      <w:r>
        <w:rPr>
          <w:rFonts w:ascii="宋体" w:hAnsi="宋体" w:eastAsia="宋体"/>
          <w:sz w:val="24"/>
        </w:rPr>
        <w:t>黄国成，王妍主编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3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一位财务经理眼中的企业兴衰  报表分析篇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黄国成，王妍主编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财务管理) 会计报表(学科: 会计分析) 企业管理 财务管理 会计报表 会计分析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本书出售、求购地址：https://www.jiaokey.com/book/detail/11223558.html</w:t>
      </w:r>
    </w:p>
    <w:p>
      <w:r>
        <w:t>更多相关图书推荐：https://www.jiaokey.com</w:t>
      </w:r>
    </w:p>
    <w:p>
      <w:r>
        <w:t>黄国成，王妍主编 其他作品：https://www.jiaokey.com/tag/黄国成，王妍主编.html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财务管理) 会计报表(学科: 会计分析) 企业管理 财务管理 会计报表 会计分析.html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