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吴Man“西游技”：跟吴大维学地道美语</w:t>
      </w:r>
    </w:p>
    <w:p>
      <w:r>
        <w:rPr>
          <w:rFonts w:ascii="宋体" w:hAnsi="宋体" w:eastAsia="宋体"/>
          <w:sz w:val="24"/>
        </w:rPr>
        <w:t>吴大维著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362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吴Man“西游技”：跟吴大维学地道美语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英语-词汇-高等学校-水平考试-自学参考资料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本书出售、求购地址：https://www.jiaokey.com/book/detail/11223622.html</w:t>
      </w:r>
    </w:p>
    <w:p>
      <w:r>
        <w:t>更多相关图书推荐：https://www.jiaokey.com</w:t>
      </w:r>
    </w:p>
    <w:p>
      <w:r>
        <w:t>吴大维著 其他作品：https://www.jiaokey.com/tag/吴大维著.html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关键词搜索：https://www.jiaokey.com/tag/英语-词汇-高等学校-水平考试-自学参考资料.html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