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征服大学英语六级听力理解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征服大学英语六级听力理解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听说教学 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本书出售、求购地址：https://www.jiaokey.com/book/detail/11223633.html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关键词搜索：https://www.jiaokey.com/tag/英语(学科: 听说教学 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