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轻松背单词  初三英语单词速记</w:t>
      </w:r>
    </w:p>
    <w:p>
      <w:r>
        <w:rPr>
          <w:rFonts w:ascii="宋体" w:hAnsi="宋体" w:eastAsia="宋体"/>
          <w:sz w:val="24"/>
        </w:rPr>
        <w:t>郭玉芬，尹苗芳编著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轻松背单词  初三英语单词速记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郭玉芬，尹苗芳编著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本书出售、求购地址：https://www.jiaokey.com/book/detail/11223640.html</w:t>
      </w:r>
    </w:p>
    <w:p>
      <w:r>
        <w:t>更多相关图书推荐：https://www.jiaokey.com</w:t>
      </w:r>
    </w:p>
    <w:p>
      <w:r>
        <w:t>郭玉芬，尹苗芳编著 其他作品：https://www.jiaokey.com/tag/郭玉芬，尹苗芳编著.html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关键词搜索：https://www.jiaokey.com/tag/轻松背单词  初三英语单词速记.html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