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新型空调器维修入门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新型空调器维修入门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本书出售、求购地址：https://www.jiaokey.com/book/detail/11223683.html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关键词搜索：https://www.jiaokey.com/tag/新型空调器维修入门.html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