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公狼中的母狼  没有女人男人为什么会犯错误</w:t>
      </w:r>
    </w:p>
    <w:p>
      <w:r>
        <w:rPr>
          <w:rFonts w:ascii="宋体" w:hAnsi="宋体" w:eastAsia="宋体"/>
          <w:sz w:val="24"/>
        </w:rPr>
        <w:t>（德）盖特鲁特·荷勒著；曹乃云译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公狼中的母狼  没有女人男人为什么会犯错误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（德）盖特鲁特·荷勒著；曹乃云译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本书出售、求购地址：https://www.jiaokey.com/book/detail/11223701.html</w:t>
      </w:r>
    </w:p>
    <w:p>
      <w:r>
        <w:t>更多相关图书推荐：https://www.jiaokey.com</w:t>
      </w:r>
    </w:p>
    <w:p>
      <w:r>
        <w:t>（德）盖特鲁特·荷勒著；曹乃云译 其他作品：https://www.jiaokey.com/tag/（德）盖特鲁特·荷勒著；曹乃云译.html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关键词搜索：https://www.jiaokey.com/tag/公狼中的母狼  没有女人男人为什么会犯错误.html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