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书名：鱼的故事  来自现实生活的故事，帮助你改造自己的工作环境与生活</w:t>
      </w:r>
    </w:p>
    <w:p>
      <w:r>
        <w:t>作者：（美）斯蒂芬·伦丁（Stephen C.Lundin）等著；桑倞译</w:t>
      </w:r>
    </w:p>
    <w:p>
      <w:r>
        <w:t>出版社：北京：中信出版社</w:t>
      </w:r>
    </w:p>
    <w:p>
      <w:r>
        <w:t>出版日期：2003</w:t>
      </w:r>
    </w:p>
    <w:p>
      <w:r>
        <w:t>总页数：159</w:t>
      </w:r>
    </w:p>
    <w:p>
      <w:r>
        <w:t>更多请访问教客网: www.jiaokey.com</w:t>
      </w:r>
    </w:p>
    <w:p>
      <w:r>
        <w:t>鱼的故事  来自现实生活的故事，帮助你改造自己的工作环境与生活 评论地址：https://www.jiaokey.com/book/detail/11223752.html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