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书名：坦得里奇庄园谋杀案</w:t>
      </w:r>
    </w:p>
    <w:p>
      <w:r>
        <w:t>作者：（英）威尔·安德鲁斯，（英）伊迪·马圭尔等著；孙开建等译</w:t>
      </w:r>
    </w:p>
    <w:p>
      <w:r>
        <w:t>出版社：北京：群众出版社</w:t>
      </w:r>
    </w:p>
    <w:p>
      <w:r>
        <w:t>出版日期：2004.02</w:t>
      </w:r>
    </w:p>
    <w:p>
      <w:r>
        <w:t>总页数：312</w:t>
      </w:r>
    </w:p>
    <w:p>
      <w:r>
        <w:t>更多请访问教客网: www.jiaokey.com</w:t>
      </w:r>
    </w:p>
    <w:p>
      <w:r>
        <w:t>坦得里奇庄园谋杀案 评论地址：https://www.jiaokey.com/book/detail/11223937.html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