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中国元帅的故事  之四  刘伯承元帅的故事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中国元帅的故事  之四  刘伯承元帅的故事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本书出售、求购地址：https://www.jiaokey.com/book/detail/11224017.html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关键词搜索：https://www.jiaokey.com/tag/中国元帅的故事  之四  刘伯承元帅的故事.html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