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书名：星星拼图总动员  威武的飞机  下</w:t>
      </w:r>
    </w:p>
    <w:p>
      <w:r>
        <w:t>作者：李嘉宁编</w:t>
      </w:r>
    </w:p>
    <w:p>
      <w:r>
        <w:t>出版社：广州：广东经济出版社</w:t>
      </w:r>
    </w:p>
    <w:p>
      <w:r>
        <w:t>出版日期：2004.01</w:t>
      </w:r>
    </w:p>
    <w:p>
      <w:r>
        <w:t>总页数：39</w:t>
      </w:r>
    </w:p>
    <w:p>
      <w:r>
        <w:t>更多请访问教客网: www.jiaokey.com</w:t>
      </w:r>
    </w:p>
    <w:p>
      <w:r>
        <w:t>星星拼图总动员  威武的飞机  下 评论地址：https://www.jiaokey.com/book/detail/11224040.html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