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书名：词汇满分训练</w:t>
      </w:r>
    </w:p>
    <w:p>
      <w:r>
        <w:t>作者：胡国燕主编；陈树明，陈洪喜编著</w:t>
      </w:r>
    </w:p>
    <w:p>
      <w:r>
        <w:t>出版社：北京/西安：世界图书出版公司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词汇满分训练 评论地址：https://www.jiaokey.com/book/detail/11224157.html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