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闪电英语丛书创作  场景表达精华  2</w:t>
      </w:r>
    </w:p>
    <w:p>
      <w:r>
        <w:rPr>
          <w:rFonts w:ascii="宋体" w:hAnsi="宋体" w:eastAsia="宋体"/>
          <w:sz w:val="24"/>
        </w:rPr>
        <w:t>郝杰，黎小铭编著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闪电英语丛书创作  场景表达精华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郝杰，黎小铭编著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本书出售、求购地址：https://www.jiaokey.com/book/detail/11224261.html</w:t>
      </w:r>
    </w:p>
    <w:p>
      <w:r>
        <w:t>更多相关图书推荐：https://www.jiaokey.com</w:t>
      </w:r>
    </w:p>
    <w:p>
      <w:r>
        <w:t>郝杰，黎小铭编著 其他作品：https://www.jiaokey.com/tag/郝杰，黎小铭编著.html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关键词搜索：https://www.jiaokey.com/tag/英语-口语.html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