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书名：小吸血鬼  冒险篇</w:t>
      </w:r>
    </w:p>
    <w:p>
      <w:r>
        <w:t>作者：（法）斯芬著；张彤，陈文译</w:t>
      </w:r>
    </w:p>
    <w:p>
      <w:r>
        <w:t>出版社：中国福利会出版社</w:t>
      </w:r>
    </w:p>
    <w:p>
      <w:r>
        <w:t>出版日期：2004.01</w:t>
      </w:r>
    </w:p>
    <w:p>
      <w:r>
        <w:t>总页数：64</w:t>
      </w:r>
    </w:p>
    <w:p>
      <w:r>
        <w:t>更多请访问教客网: www.jiaokey.com</w:t>
      </w:r>
    </w:p>
    <w:p>
      <w:r>
        <w:t>小吸血鬼  冒险篇 评论地址：https://www.jiaokey.com/book/detail/11224282.html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