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书名：神秘世界的人</w:t>
      </w:r>
    </w:p>
    <w:p>
      <w:r>
        <w:t>作者：（英）&lt;font color=Red&gt;郝&lt;/font&gt;·乔·威尔斯著；金光辉，徐新译</w:t>
      </w:r>
    </w:p>
    <w:p>
      <w:r>
        <w:t>出版社：西安:太白文艺出版社,2004.04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神秘世界的人 评论地址：https://www.jiaokey.com/book/detail/11224309.html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