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书名：星际战争</w:t>
      </w:r>
    </w:p>
    <w:p>
      <w:r>
        <w:t>作者：（英）&lt;font color=Red&gt;郝&lt;/font&gt;·乔·威尔斯著；李建波，唐岫敏译</w:t>
      </w:r>
    </w:p>
    <w:p>
      <w:r>
        <w:t>出版社：西安:太白文艺出版社,2004.04</w:t>
      </w:r>
    </w:p>
    <w:p>
      <w:r>
        <w:t>出版日期：</w:t>
      </w:r>
    </w:p>
    <w:p>
      <w:r>
        <w:t>总页数：183</w:t>
      </w:r>
    </w:p>
    <w:p>
      <w:r>
        <w:t>更多请访问教客网: www.jiaokey.com</w:t>
      </w:r>
    </w:p>
    <w:p>
      <w:r>
        <w:t>星际战争 评论地址：https://www.jiaokey.com/book/detail/11224310.html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