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书名：彗星来临</w:t>
      </w:r>
    </w:p>
    <w:p>
      <w:r>
        <w:t>作者：（英）&lt;font color=Red&gt;郝&lt;/font&gt;·乔·威尔斯著；穆雷等译</w:t>
      </w:r>
    </w:p>
    <w:p>
      <w:r>
        <w:t>出版社：西安:太白文艺出版社,2004.04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彗星来临 评论地址：https://www.jiaokey.com/book/detail/11224314.html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