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书名：获得自由的世界</w:t>
      </w:r>
    </w:p>
    <w:p>
      <w:r>
        <w:t>作者：（英）威尔斯著；何江胜译</w:t>
      </w:r>
    </w:p>
    <w:p>
      <w:r>
        <w:t>出版社：西安：太白出版社</w:t>
      </w:r>
    </w:p>
    <w:p>
      <w:r>
        <w:t>出版日期：2004.04</w:t>
      </w:r>
    </w:p>
    <w:p>
      <w:r>
        <w:t>总页数：194</w:t>
      </w:r>
    </w:p>
    <w:p>
      <w:r>
        <w:t>更多请访问教客网: www.jiaokey.com</w:t>
      </w:r>
    </w:p>
    <w:p>
      <w:r>
        <w:t>获得自由的世界 评论地址：https://www.jiaokey.com/book/detail/11224316.html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