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书名：万能钥匙</w:t>
      </w:r>
    </w:p>
    <w:p>
      <w:r>
        <w:t>作者：（英）安东尼·赫洛维兹（Anthony Horowitz）著；刘乔译</w:t>
      </w:r>
    </w:p>
    <w:p>
      <w:r>
        <w:t>出版社：南宁:接力出版社,2004.04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万能钥匙 评论地址：https://www.jiaokey.com/book/detail/11224370.html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