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6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['少年儿童', '不', '知道', '的', '世界', ' ', ' ', '6']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本书出售、求购地址：https://www.jiaokey.com/book/detail/11224422.html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关键词搜索：https://www.jiaokey.com/tag/['少年儿童', '不', '知道', '的', '世界', ' ', ' ', '6'].html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