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书名：郊游时走失了怎么办.学校篇</w:t>
      </w:r>
    </w:p>
    <w:p>
      <w:r>
        <w:t>作者：张勤等编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总页数：113</w:t>
      </w:r>
    </w:p>
    <w:p>
      <w:r>
        <w:t>更多请访问教客网: www.jiaokey.com</w:t>
      </w:r>
    </w:p>
    <w:p>
      <w:r>
        <w:t>郊游时走失了怎么办.学校篇 评论地址：https://www.jiaokey.com/book/detail/11224504.html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