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神秘的射线  1  “曼尼托巴“号神秘失踪</w:t>
      </w:r>
    </w:p>
    <w:p>
      <w:r>
        <w:rPr>
          <w:rFonts w:ascii="宋体" w:hAnsi="宋体" w:eastAsia="宋体"/>
          <w:sz w:val="24"/>
        </w:rPr>
        <w:t>（比）埃尔热编绘；万博，天宇译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神秘的射线  1  “曼尼托巴“号神秘失踪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（比）埃尔热编绘；万博，天宇译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本书出售、求购地址：https://www.jiaokey.com/book/detail/11224604.html</w:t>
      </w:r>
    </w:p>
    <w:p>
      <w:r>
        <w:t>更多相关图书推荐：https://www.jiaokey.com</w:t>
      </w:r>
    </w:p>
    <w:p>
      <w:r>
        <w:t>（比）埃尔热编绘；万博，天宇译 其他作品：https://www.jiaokey.com/tag/（比）埃尔热编绘；万博，天宇译.html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关键词搜索：https://www.jiaokey.com/tag/神秘的射线  1  “曼尼托巴“号神秘失踪.html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