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书名：诡秘阁楼  追踪偷动物的人  双簧戏</w:t>
      </w:r>
    </w:p>
    <w:p>
      <w:r>
        <w:t>作者：（德）英萨·鲍尔著；安生译</w:t>
      </w:r>
    </w:p>
    <w:p>
      <w:r>
        <w:t>出版社：济南:明天出版社,2004.04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诡秘阁楼  追踪偷动物的人  双簧戏 评论地址：https://www.jiaokey.com/book/detail/11224618.html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