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书名：午夜偷窃案</w:t>
      </w:r>
    </w:p>
    <w:p>
      <w:r>
        <w:t>作者：（德）瑞妮·郝勒著；虞龙发，虞之奇译；黑尔佳·塔尔克著；梅宁译</w:t>
      </w:r>
    </w:p>
    <w:p>
      <w:r>
        <w:t>出版社：济南:明天出版社,2004.04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午夜偷窃案 评论地址：https://www.jiaokey.com/book/detail/11224622.html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