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七彩格林集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七彩格林集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本书出售、求购地址：https://www.jiaokey.com/book/detail/11224670.html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七彩格林集.html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